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整合招聘  如何在第一时间选对人</w:t>
      </w:r>
    </w:p>
    <w:p>
      <w:r>
        <w:rPr>
          <w:rFonts w:ascii="宋体" w:hAnsi="宋体" w:eastAsia="宋体"/>
          <w:sz w:val="24"/>
        </w:rPr>
        <w:t>龙毕文，邱立强，江守信著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整合招聘  如何在第一时间选对人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龙毕文，邱立强，江守信著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企业-人才-招聘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本书出售、求购地址：https://www.jiaokey.com/book/detail/11421570.html</w:t>
      </w:r>
    </w:p>
    <w:p>
      <w:r>
        <w:t>更多相关图书推荐：https://www.jiaokey.com</w:t>
      </w:r>
    </w:p>
    <w:p>
      <w:r>
        <w:t>龙毕文，邱立强，江守信著 其他作品：https://www.jiaokey.com/tag/龙毕文，邱立强，江守信著.html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关键词搜索：https://www.jiaokey.com/tag/企业-人才-招聘.html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