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  好家教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  好家教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本书出售、求购地址：https://www.jiaokey.com/book/detail/11421565.html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关键词搜索：https://www.jiaokey.com/tag/好父母  好家教.html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