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书名：101种果蔬汁治病配方  恢复身体健康与活力的方法  全新彩装</w:t>
      </w:r>
    </w:p>
    <w:p>
      <w:r>
        <w:t>作者：梁彼德著</w:t>
      </w:r>
    </w:p>
    <w:p>
      <w:r>
        <w:t>出版社：北京:中国轻工业出版社,2004.10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101种果蔬汁治病配方  恢复身体健康与活力的方法  全新彩装 评论地址：https://www.jiaokey.com/book/detail/11421559.html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