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幼儿常见不良习惯矫正</w:t>
      </w:r>
    </w:p>
    <w:p>
      <w:r>
        <w:rPr>
          <w:rFonts w:ascii="宋体" w:hAnsi="宋体" w:eastAsia="宋体"/>
          <w:sz w:val="24"/>
        </w:rPr>
        <w:t>焦艳，范茜，曹奕编著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幼儿常见不良习惯矫正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焦艳，范茜，曹奕编著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学前儿童(学科: 不良行为 学科: 行为治疗) 学前儿童 不良行为 行为治疗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本书出售、求购地址：https://www.jiaokey.com/book/detail/11421551.html</w:t>
      </w:r>
    </w:p>
    <w:p>
      <w:r>
        <w:t>更多相关图书推荐：https://www.jiaokey.com</w:t>
      </w:r>
    </w:p>
    <w:p>
      <w:r>
        <w:t>焦艳，范茜，曹奕编著 其他作品：https://www.jiaokey.com/tag/焦艳，范茜，曹奕编著.html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关键词搜索：https://www.jiaokey.com/tag/学前儿童(学科: 不良行为 学科: 行为治疗) 学前儿童 不良行为 行为治疗.html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