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肉食五谷营养疗效</w:t>
      </w:r>
    </w:p>
    <w:p>
      <w:r>
        <w:rPr>
          <w:rFonts w:ascii="宋体" w:hAnsi="宋体" w:eastAsia="宋体"/>
          <w:sz w:val="24"/>
        </w:rPr>
        <w:t>（美）卡洛尔·安·林斯勒（Carol Ann Rinzler）著；马睿译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肉食五谷营养疗效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（美）卡洛尔·安·林斯勒（Carol Ann Rinzler）著；马睿译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本书出售、求购地址：https://www.jiaokey.com/book/detail/11421548.html</w:t>
      </w:r>
    </w:p>
    <w:p>
      <w:r>
        <w:t>更多相关图书推荐：https://www.jiaokey.com</w:t>
      </w:r>
    </w:p>
    <w:p>
      <w:r>
        <w:t>（美）卡洛尔·安·林斯勒（Carol Ann Rinzler）著；马睿译 其他作品：https://www.jiaokey.com/tag/（美）卡洛尔·安·林斯勒（Carol Ann Rinzler）著；马睿译.html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关键词搜索：https://www.jiaokey.com/tag/肉食五谷营养疗效.html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