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书名：房地产开发企业会计习题与解答</w:t>
      </w:r>
    </w:p>
    <w:p>
      <w:r>
        <w:t>作者：徐文丽主编</w:t>
      </w:r>
    </w:p>
    <w:p>
      <w:r>
        <w:t>出版社：上海：立信会计出版社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房地产开发企业会计习题与解答 评论地址：https://www.jiaokey.com/book/detail/11421524.html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