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排毒新生活  体内清洁的健康法则</w:t>
      </w:r>
    </w:p>
    <w:p>
      <w:r>
        <w:rPr>
          <w:rFonts w:ascii="宋体" w:hAnsi="宋体" w:eastAsia="宋体"/>
          <w:sz w:val="24"/>
        </w:rPr>
        <w:t>谢文华编著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排毒新生活  体内清洁的健康法则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毒物(学科: 排泄 学科: 基本知识) 毒物 排泄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本书出售、求购地址：https://www.jiaokey.com/book/detail/11421518.html</w:t>
      </w:r>
    </w:p>
    <w:p>
      <w:r>
        <w:t>更多相关图书推荐：https://www.jiaokey.com</w:t>
      </w:r>
    </w:p>
    <w:p>
      <w:r>
        <w:t>谢文华编著 其他作品：https://www.jiaokey.com/tag/谢文华编著.html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关键词搜索：https://www.jiaokey.com/tag/毒物(学科: 排泄 学科: 基本知识) 毒物 排泄.html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