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金牌直销员手册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金牌直销员手册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本书出售、求购地址：https://www.jiaokey.com/book/detail/11421489.html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关键词搜索：https://www.jiaokey.com/tag/金牌直销员手册.html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