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客户服务管理  确立有效的客户服务管理重点  第4版</w:t>
      </w:r>
    </w:p>
    <w:p>
      <w:r>
        <w:rPr>
          <w:rFonts w:ascii="宋体" w:hAnsi="宋体" w:eastAsia="宋体"/>
          <w:sz w:val="24"/>
        </w:rPr>
        <w:t>（英）萨拉·库克（Sarah Cook）著；杨沐译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客户服务管理  确立有效的客户服务管理重点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（英）萨拉·库克（Sarah Cook）著；杨沐译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本书出售、求购地址：https://www.jiaokey.com/book/detail/11421480.html</w:t>
      </w:r>
    </w:p>
    <w:p>
      <w:r>
        <w:t>更多相关图书推荐：https://www.jiaokey.com</w:t>
      </w:r>
    </w:p>
    <w:p>
      <w:r>
        <w:t>（英）萨拉·库克（Sarah Cook）著；杨沐译 其他作品：https://www.jiaokey.com/tag/（英）萨拉·库克（Sarah Cook）著；杨沐译.html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关键词搜索：https://www.jiaokey.com/tag/客户服务管理  确立有效的客户服务管理重点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