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考试案例研究  分析与决策</w:t>
      </w:r>
    </w:p>
    <w:p>
      <w:r>
        <w:rPr>
          <w:rFonts w:ascii="宋体" w:hAnsi="宋体" w:eastAsia="宋体"/>
          <w:sz w:val="24"/>
        </w:rPr>
        <w:t>（英）阿什克·兰切赫德（Ashok Ranchhod）著；张晔译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考试案例研究  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（英）阿什克·兰切赫德（Ashok Ranchhod）著；张晔译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本书出售、求购地址：https://www.jiaokey.com/book/detail/11421476.html</w:t>
      </w:r>
    </w:p>
    <w:p>
      <w:r>
        <w:t>更多相关图书推荐：https://www.jiaokey.com</w:t>
      </w:r>
    </w:p>
    <w:p>
      <w:r>
        <w:t>（英）阿什克·兰切赫德（Ashok Ranchhod）著；张晔译 其他作品：https://www.jiaokey.com/tag/（英）阿什克·兰切赫德（Ashok Ranchhod）著；张晔译.html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关键词搜索：https://www.jiaokey.com/tag/考试案例研究  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