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公司财务和治理机制  美国、日本和欧洲的比较</w:t>
      </w:r>
    </w:p>
    <w:p>
      <w:r>
        <w:rPr>
          <w:rFonts w:ascii="宋体" w:hAnsi="宋体" w:eastAsia="宋体"/>
          <w:sz w:val="24"/>
        </w:rPr>
        <w:t>唐纳德·H.邱（Donald H.Chew）主编；杨其静等译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公司财务和治理机制  美国、日本和欧洲的比较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唐纳德·H.邱（Donald H.Chew）主编；杨其静等译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本书出售、求购地址：https://www.jiaokey.com/book/detail/11421470.html</w:t>
      </w:r>
    </w:p>
    <w:p>
      <w:r>
        <w:t>更多相关图书推荐：https://www.jiaokey.com</w:t>
      </w:r>
    </w:p>
    <w:p>
      <w:r>
        <w:t>唐纳德·H.邱（Donald H.Chew）主编；杨其静等译 其他作品：https://www.jiaokey.com/tag/唐纳德·H.邱（Donald H.Chew）主编；杨其静等译.html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关键词搜索：https://www.jiaokey.com/tag/公司财务和治理机制  美国、日本和欧洲的比较.html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