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如何做好区域经理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如何做好区域经理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本书出售、求购地址：https://www.jiaokey.com/book/detail/11421466.html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关键词搜索：https://www.jiaokey.com/tag/如何做好区域经理.html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