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推销的细节  金牌推销员的128个秘诀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推销的细节  金牌推销员的128个秘诀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关键词搜索：https://www.jiaokey.com/tag/推销的细节  金牌推销员的128个秘诀.html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