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卓越组织 实现一流的绩效水平 achieving world-class performance</w:t>
      </w:r>
    </w:p>
    <w:p>
      <w:r>
        <w:rPr>
          <w:rFonts w:ascii="宋体" w:hAnsi="宋体" w:eastAsia="宋体"/>
          <w:sz w:val="24"/>
        </w:rPr>
        <w:t>（英）约翰·S. 奥克兰多（John S. Oakland）著；李伟译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卓越组织 实现一流的绩效水平 achieving world-class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（英）约翰·S. 奥克兰多（John S. Oakland）著；李伟译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本书出售、求购地址：https://www.jiaokey.com/book/detail/11421428.html</w:t>
      </w:r>
    </w:p>
    <w:p>
      <w:r>
        <w:t>更多相关图书推荐：https://www.jiaokey.com</w:t>
      </w:r>
    </w:p>
    <w:p>
      <w:r>
        <w:t>（英）约翰·S. 奥克兰多（John S. Oakland）著；李伟译 其他作品：https://www.jiaokey.com/tag/（英）约翰·S. 奥克兰多（John S. Oakland）著；李伟译.html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关键词搜索：https://www.jiaokey.com/tag/卓越组织 实现一流的绩效水平 achieving world-class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