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  谈判大师的独家营销秘方</w:t>
      </w:r>
    </w:p>
    <w:p>
      <w:r>
        <w:t>作者：（美）安东尼·吉尔伯特（Antonie Gilbert）著；黄哲译</w:t>
      </w:r>
    </w:p>
    <w:p>
      <w:r>
        <w:t>出版社：北京：九州出版社</w:t>
      </w:r>
    </w:p>
    <w:p>
      <w:r>
        <w:t>出版日期：2004.03</w:t>
      </w:r>
    </w:p>
    <w:p>
      <w:r>
        <w:t>总页数：249</w:t>
      </w:r>
    </w:p>
    <w:p>
      <w:r>
        <w:t>更多请访问教客网: www.jiaokey.com</w:t>
      </w:r>
    </w:p>
    <w:p>
      <w:r>
        <w:t>成交  谈判大师的独家营销秘方 评论地址：https://www.jiaokey.com/book/detail/11421412.html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