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小企业实用会计  加工制造业分册  第2版</w:t>
      </w:r>
    </w:p>
    <w:p>
      <w:r>
        <w:rPr>
          <w:rFonts w:ascii="宋体" w:hAnsi="宋体" w:eastAsia="宋体"/>
          <w:sz w:val="24"/>
        </w:rPr>
        <w:t>王璃，胡训甫编写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小企业实用会计  加工制造业分册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王璃，胡训甫编写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小型企业-企业管理-会计  制造工业-工业会计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本书出售、求购地址：https://www.jiaokey.com/book/detail/11421408.html</w:t>
      </w:r>
    </w:p>
    <w:p>
      <w:r>
        <w:t>更多相关图书推荐：https://www.jiaokey.com</w:t>
      </w:r>
    </w:p>
    <w:p>
      <w:r>
        <w:t>王璃，胡训甫编写 其他作品：https://www.jiaokey.com/tag/王璃，胡训甫编写.html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关键词搜索：https://www.jiaokey.com/tag/小型企业-企业管理-会计  制造工业-工业会计.html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