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书名：神奇的黑龙江  中俄边境旅游实用手册</w:t>
      </w:r>
    </w:p>
    <w:p>
      <w:r>
        <w:t>作者：孙晓谦编著</w:t>
      </w:r>
    </w:p>
    <w:p>
      <w:r>
        <w:t>出版社：哈尔滨：黑龙江人民出版社</w:t>
      </w:r>
    </w:p>
    <w:p>
      <w:r>
        <w:t>出版日期：2002.01</w:t>
      </w:r>
    </w:p>
    <w:p>
      <w:r>
        <w:t>总页数：260</w:t>
      </w:r>
    </w:p>
    <w:p>
      <w:r>
        <w:t>更多请访问教客网: www.jiaokey.com</w:t>
      </w:r>
    </w:p>
    <w:p>
      <w:r>
        <w:t>神奇的黑龙江  中俄边境旅游实用手册 评论地址：https://www.jiaokey.com/book/detail/11421384.html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