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书名：淡水鱼钓技</w:t>
      </w:r>
    </w:p>
    <w:p>
      <w:r>
        <w:t>作者：李贻纪，李基洪，黄瑾编著</w:t>
      </w:r>
    </w:p>
    <w:p>
      <w:r>
        <w:t>出版社：上海:上海科学技术出版社,2005.06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淡水鱼钓技 评论地址：https://www.jiaokey.com/book/detail/11421374.html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