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书名：悬坠底钓</w:t>
      </w:r>
    </w:p>
    <w:p>
      <w:r>
        <w:t>作者：李基洪，李轩，曹乐平编著</w:t>
      </w:r>
    </w:p>
    <w:p>
      <w:r>
        <w:t>出版社：上海:上海科学技术出版社,2005.06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悬坠底钓 评论地址：https://www.jiaokey.com/book/detail/11421373.html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