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破碎的痕迹  重读西方艺术史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破碎的痕迹  重读西方艺术史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本书出售、求购地址：https://www.jiaokey.com/book/detail/11421361.html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关键词搜索：https://www.jiaokey.com/tag/破碎的痕迹  重读西方艺术史.html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