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古风-中国古代建筑艺术  老牌坊</w:t>
      </w:r>
    </w:p>
    <w:p>
      <w:r>
        <w:rPr>
          <w:rFonts w:ascii="宋体" w:hAnsi="宋体" w:eastAsia="宋体"/>
          <w:sz w:val="24"/>
        </w:rPr>
        <w:t>冯骥才主编；陈谋德册主编著文；卞志武等摄影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古风-中国古代建筑艺术  老牌坊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冯骥才主编；陈谋德册主编著文；卞志武等摄影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本书出售、求购地址：https://www.jiaokey.com/book/detail/11421350.html</w:t>
      </w:r>
    </w:p>
    <w:p>
      <w:r>
        <w:t>更多相关图书推荐：https://www.jiaokey.com</w:t>
      </w:r>
    </w:p>
    <w:p>
      <w:r>
        <w:t>冯骥才主编；陈谋德册主编著文；卞志武等摄影 其他作品：https://www.jiaokey.com/tag/冯骥才主编；陈谋德册主编著文；卞志武等摄影.html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关键词搜索：https://www.jiaokey.com/tag/古风-中国古代建筑艺术  老牌坊.html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