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书名：升庵著述序跋</w:t>
      </w:r>
    </w:p>
    <w:p>
      <w:r>
        <w:t>作者：（明）杨慎著；王文才，张锡厚辑</w:t>
      </w:r>
    </w:p>
    <w:p>
      <w:r>
        <w:t>出版社：昆明:云南人民出版社,1985.07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升庵著述序跋 评论地址：https://www.jiaokey.com/book/detail/11421304.html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