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抚远大将军允禵奏稿</w:t>
      </w:r>
    </w:p>
    <w:p>
      <w:r>
        <w:rPr>
          <w:rFonts w:ascii="宋体" w:hAnsi="宋体" w:eastAsia="宋体"/>
          <w:sz w:val="24"/>
        </w:rPr>
        <w:t>吴丰培编纂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抚远大将军允禵奏稿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全国图书馆文献缩微复刊中心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本书出售、求购地址：https://www.jiaokey.com/book/detail/11421273.html</w:t>
      </w:r>
    </w:p>
    <w:p>
      <w:r>
        <w:t>更多相关图书推荐：https://www.jiaokey.com</w:t>
      </w:r>
    </w:p>
    <w:p>
      <w:r>
        <w:t>吴丰培编纂 其他作品：https://www.jiaokey.com/tag/吴丰培编纂.html</w:t>
      </w:r>
    </w:p>
    <w:p>
      <w:r>
        <w:t>全国图书馆文献缩微复刊中心 出版图书：https://www.jiaokey.com/tag/全国图书馆文献缩微复刊中心.html</w:t>
      </w:r>
    </w:p>
    <w:p>
      <w:r>
        <w:t>关键词搜索：https://www.jiaokey.com/tag/抚远大将军允禵奏稿.html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