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书名：有关清史稿编印经过及各方意见汇编  上</w:t>
      </w:r>
    </w:p>
    <w:p>
      <w:r>
        <w:t>作者：许师慎编辑者</w:t>
      </w:r>
    </w:p>
    <w:p>
      <w:r>
        <w:t>出版社：</w:t>
      </w:r>
    </w:p>
    <w:p>
      <w:r>
        <w:t>出版日期：1979.04</w:t>
      </w:r>
    </w:p>
    <w:p>
      <w:r>
        <w:t>总页数：511</w:t>
      </w:r>
    </w:p>
    <w:p>
      <w:r>
        <w:t>更多请访问教客网: www.jiaokey.com</w:t>
      </w:r>
    </w:p>
    <w:p>
      <w:r>
        <w:t>有关清史稿编印经过及各方意见汇编  上 评论地址：https://www.jiaokey.com/book/detail/11421266.html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