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书名：中英烟台约研究：兼及英国对华政策之演变概况</w:t>
      </w:r>
    </w:p>
    <w:p>
      <w:r>
        <w:t>作者：岑练英著者</w:t>
      </w:r>
    </w:p>
    <w:p>
      <w:r>
        <w:t>出版社：珠海书院中国文学历史研究所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中英烟台约研究：兼及英国对华政策之演变概况 评论地址：https://www.jiaokey.com/book/detail/11421265.html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