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书名：古书虚子新义</w:t>
      </w:r>
    </w:p>
    <w:p>
      <w:r>
        <w:t>作者：王叔岷著</w:t>
      </w:r>
    </w:p>
    <w:p>
      <w:r>
        <w:t>出版社：联经出版事业公司,1978.10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古书虚子新义 评论地址：https://www.jiaokey.com/book/detail/11421244.html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