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诗经相同句及其影响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诗经相同句及其影响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本书出售、求购地址：https://www.jiaokey.com/book/detail/11421221.html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三民书局 出版图书：https://www.jiaokey.com/tag/三民书局.html</w:t>
      </w:r>
    </w:p>
    <w:p>
      <w:r>
        <w:t>关键词搜索：https://www.jiaokey.com/tag/诗经相同句及其影响.html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