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西湖雪山故人情  艺坛师友录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西湖雪山故人情  艺坛师友录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本书出售、求购地址：https://www.jiaokey.com/book/detail/11421212.html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关键词搜索：https://www.jiaokey.com/tag/西湖雪山故人情  艺坛师友录.html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