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李敖·黑狱·论蒋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李敖·黑狱·论蒋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本书出售、求购地址：https://www.jiaokey.com/book/detail/11421210.html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关键词搜索：https://www.jiaokey.com/tag/李敖·黑狱·论蒋.html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