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台日官方档案慰安妇史料汇编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台日官方档案慰安妇史料汇编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本书出售、求购地址：https://www.jiaokey.com/book/detail/11421175.html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关键词搜索：https://www.jiaokey.com/tag/台日官方档案慰安妇史料汇编.html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