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中华民国史事日志  第4册  民国二十七年至民国三十八年  1938-1949</w:t>
      </w:r>
    </w:p>
    <w:p>
      <w:r>
        <w:rPr>
          <w:rFonts w:ascii="宋体" w:hAnsi="宋体" w:eastAsia="宋体"/>
          <w:sz w:val="24"/>
        </w:rPr>
        <w:t>郭廷以编著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中华民国史事日志  第4册  民国二十七年至民国三十八年  1938-1949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本书出售、求购地址：https://www.jiaokey.com/book/detail/11421136.html</w:t>
      </w:r>
    </w:p>
    <w:p>
      <w:r>
        <w:t>更多相关图书推荐：https://www.jiaokey.com</w:t>
      </w:r>
    </w:p>
    <w:p>
      <w:r>
        <w:t>郭廷以编著 其他作品：https://www.jiaokey.com/tag/郭廷以编著.html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关键词搜索：https://www.jiaokey.com/tag/中华民国史事日志  第4册  民国二十七年至民国三十八年  1938-1949.html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