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书名：中国作家作品琐谈</w:t>
      </w:r>
    </w:p>
    <w:p>
      <w:r>
        <w:t>作者：寒山碧著</w:t>
      </w:r>
    </w:p>
    <w:p>
      <w:r>
        <w:t>出版社：东西文化事业公司,1984.12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中国作家作品琐谈 评论地址：https://www.jiaokey.com/book/detail/11420978.html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