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黑龙江革命历史档案史料丛编  土地改革运动  下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黑龙江革命历史档案史料丛编  土地改革运动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本书出售、求购地址：https://www.jiaokey.com/book/detail/11420914.html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关键词搜索：https://www.jiaokey.com/tag/黑龙江革命历史档案史料丛编  土地改革运动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