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大题小做集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大题小做集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本书出售、求购地址：https://www.jiaokey.com/book/detail/11420905.html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关键词搜索：https://www.jiaokey.com/tag/大题小做集.html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