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风雨梅山情</w:t>
      </w:r>
    </w:p>
    <w:p>
      <w:r>
        <w:rPr>
          <w:rFonts w:ascii="宋体" w:hAnsi="宋体" w:eastAsia="宋体"/>
          <w:sz w:val="24"/>
        </w:rPr>
        <w:t>梅山冶金报编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风雨梅山情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梅山冶金报编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钢铁厂-工厂史(地点: 上海 年代: 现代) 工厂史-钢铁厂(地点: 上海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本书出售、求购地址：https://www.jiaokey.com/book/detail/11420863.html</w:t>
      </w:r>
    </w:p>
    <w:p>
      <w:r>
        <w:t>更多相关图书推荐：https://www.jiaokey.com</w:t>
      </w:r>
    </w:p>
    <w:p>
      <w:r>
        <w:t>梅山冶金报编 其他作品：https://www.jiaokey.com/tag/梅山冶金报编.html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关键词搜索：https://www.jiaokey.com/tag/钢铁厂-工厂史(地点: 上海 年代: 现代) 工厂史-钢铁厂(地点: 上海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