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全日制十年制学校高中语文文言词语汇释</w:t>
      </w:r>
    </w:p>
    <w:p>
      <w:r>
        <w:rPr>
          <w:rFonts w:ascii="宋体" w:hAnsi="宋体" w:eastAsia="宋体"/>
          <w:sz w:val="24"/>
        </w:rPr>
        <w:t>杨廷栋，郦亭山，尚增光编写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全日制十年制学校高中语文文言词语汇释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杨廷栋，郦亭山，尚增光编写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本书出售、求购地址：https://www.jiaokey.com/book/detail/11420832.html</w:t>
      </w:r>
    </w:p>
    <w:p>
      <w:r>
        <w:t>更多相关图书推荐：https://www.jiaokey.com</w:t>
      </w:r>
    </w:p>
    <w:p>
      <w:r>
        <w:t>杨廷栋，郦亭山，尚增光编写 其他作品：https://www.jiaokey.com/tag/杨廷栋，郦亭山，尚增光编写.html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