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险难中的共和国领袖与将帅</w:t>
      </w:r>
    </w:p>
    <w:p>
      <w:r>
        <w:rPr>
          <w:rFonts w:ascii="宋体" w:hAnsi="宋体" w:eastAsia="宋体"/>
          <w:sz w:val="24"/>
        </w:rPr>
        <w:t>文川，杨纯麟编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险难中的共和国领袖与将帅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文川，杨纯麟编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本书出售、求购地址：https://www.jiaokey.com/book/detail/11420802.html</w:t>
      </w:r>
    </w:p>
    <w:p>
      <w:r>
        <w:t>更多相关图书推荐：https://www.jiaokey.com</w:t>
      </w:r>
    </w:p>
    <w:p>
      <w:r>
        <w:t>文川，杨纯麟编 其他作品：https://www.jiaokey.com/tag/文川，杨纯麟编.html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关键词搜索：https://www.jiaokey.com/tag/险难中的共和国领袖与将帅.html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