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狂澜</w:t>
      </w:r>
    </w:p>
    <w:p>
      <w:r>
        <w:rPr>
          <w:rFonts w:ascii="宋体" w:hAnsi="宋体" w:eastAsia="宋体"/>
          <w:sz w:val="24"/>
        </w:rPr>
        <w:t>广东省肇庆市蓝带集团公司，广东文学院编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广东省肇庆市蓝带集团公司，广东文学院编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本书出售、求购地址：https://www.jiaokey.com/book/detail/11420787.html</w:t>
      </w:r>
    </w:p>
    <w:p>
      <w:r>
        <w:t>更多相关图书推荐：https://www.jiaokey.com</w:t>
      </w:r>
    </w:p>
    <w:p>
      <w:r>
        <w:t>广东省肇庆市蓝带集团公司，广东文学院编 其他作品：https://www.jiaokey.com/tag/广东省肇庆市蓝带集团公司，广东文学院编.html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关键词搜索：https://www.jiaokey.com/tag/狂澜.html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