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清史论集  庆贺王钟翰教授九十华诞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清史论集  庆贺王钟翰教授九十华诞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本书出售、求购地址：https://www.jiaokey.com/book/detail/11420765.html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关键词搜索：https://www.jiaokey.com/tag/清史论集  庆贺王钟翰教授九十华诞.html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