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书名：不捞衣衫只捞人  民间美德故事</w:t>
      </w:r>
    </w:p>
    <w:p>
      <w:r>
        <w:t>作者：本社选编</w:t>
      </w:r>
    </w:p>
    <w:p>
      <w:r>
        <w:t>出版社：杭州:浙江文艺出版社,1985.01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不捞衣衫只捞人  民间美德故事 评论地址：https://www.jiaokey.com/book/detail/11420732.html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