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  1980-1990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本书出售、求购地址：https://www.jiaokey.com/book/detail/11420728.html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关键词搜索：https://www.jiaokey.com/tag/散文选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