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数学与应用数学专业集中实践环节学习指导书</w:t>
      </w:r>
    </w:p>
    <w:p>
      <w:r>
        <w:rPr>
          <w:rFonts w:ascii="宋体" w:hAnsi="宋体" w:eastAsia="宋体"/>
          <w:sz w:val="24"/>
        </w:rPr>
        <w:t>王晓辉，孙连举，顾静相编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数学与应用数学专业集中实践环节学习指导书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王晓辉，孙连举，顾静相编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数学教学(学科: 教育实习 学科: 中学) 数学教学 教育实习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本书出售、求购地址：https://www.jiaokey.com/book/detail/11420708.html</w:t>
      </w:r>
    </w:p>
    <w:p>
      <w:r>
        <w:t>更多相关图书推荐：https://www.jiaokey.com</w:t>
      </w:r>
    </w:p>
    <w:p>
      <w:r>
        <w:t>王晓辉，孙连举，顾静相编 其他作品：https://www.jiaokey.com/tag/王晓辉，孙连举，顾静相编.html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关键词搜索：https://www.jiaokey.com/tag/数学教学(学科: 教育实习 学科: 中学) 数学教学 教育实习.html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