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六易寒暑  太〓地区抗日游击战争的回忆</w:t>
      </w:r>
    </w:p>
    <w:p>
      <w:r>
        <w:rPr>
          <w:rFonts w:ascii="宋体" w:hAnsi="宋体" w:eastAsia="宋体"/>
          <w:sz w:val="24"/>
        </w:rPr>
        <w:t>陈立平著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六易寒暑  太〓地区抗日游击战争的回忆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本书出售、求购地址：https://www.jiaokey.com/book/detail/11420692.html</w:t>
      </w:r>
    </w:p>
    <w:p>
      <w:r>
        <w:t>更多相关图书推荐：https://www.jiaokey.com</w:t>
      </w:r>
    </w:p>
    <w:p>
      <w:r>
        <w:t>陈立平著 其他作品：https://www.jiaokey.com/tag/陈立平著.html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关键词搜索：https://www.jiaokey.com/tag/六易寒暑  太〓地区抗日游击战争的回忆.html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