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红楼梦的版本及其校勘</w:t>
      </w:r>
    </w:p>
    <w:p>
      <w:r>
        <w:rPr>
          <w:rFonts w:ascii="宋体" w:hAnsi="宋体" w:eastAsia="宋体"/>
          <w:sz w:val="24"/>
        </w:rPr>
        <w:t>郑庆山著（黑龙江省克山师专中文系）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红楼梦的版本及其校勘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郑庆山著（黑龙江省克山师专中文系）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本书出售、求购地址：https://www.jiaokey.com/book/detail/11420679.html</w:t>
      </w:r>
    </w:p>
    <w:p>
      <w:r>
        <w:t>更多相关图书推荐：https://www.jiaokey.com</w:t>
      </w:r>
    </w:p>
    <w:p>
      <w:r>
        <w:t>郑庆山著（黑龙江省克山师专中文系） 其他作品：https://www.jiaokey.com/tag/郑庆山著（黑龙江省克山师专中文系）.html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关键词搜索：https://www.jiaokey.com/tag/红楼梦的版本及其校勘.html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