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书名：德意志史  第2卷  从宗教改革至专制主义结束  1500-1800</w:t>
      </w:r>
    </w:p>
    <w:p>
      <w:r>
        <w:t>作者:（德）马克斯·布劳巴赫，瓦尔特·彼得·福克斯，格哈尔德·厄斯特赖希，瓦尔特·施莱辛格，威廉·特罗伊著</w:t>
      </w:r>
    </w:p>
    <w:p>
      <w:r>
        <w:t>出版社:</w:t>
      </w:r>
    </w:p>
    <w:p>
      <w:r>
        <w:t>出版日期：1998.11</w:t>
      </w:r>
    </w:p>
    <w:p>
      <w:r>
        <w:t>总页数：1182</w:t>
      </w:r>
    </w:p>
    <w:p>
      <w:r>
        <w:t>更多请访问教客网:www.jiaokey.com</w:t>
      </w:r>
    </w:p>
    <w:p>
      <w:r>
        <w:t>德意志史  第2卷  从宗教改革至专制主义结束  1500-1800评论地址：https://www.jiaokey.com/book/detail/11420663.html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