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书名：德意志史  第2卷  从宗教改革至专制主义结束  1500-1800  上</w:t>
      </w:r>
    </w:p>
    <w:p>
      <w:r>
        <w:t>作者:（德）马克斯·布劳巴赫等著；陆世澄，王昭仁译</w:t>
      </w:r>
    </w:p>
    <w:p>
      <w:r>
        <w:t>出版社:北京：商务印书馆</w:t>
      </w:r>
    </w:p>
    <w:p>
      <w:r>
        <w:t>出版日期：1998.11</w:t>
      </w:r>
    </w:p>
    <w:p>
      <w:r>
        <w:t>总页数：694</w:t>
      </w:r>
    </w:p>
    <w:p>
      <w:r>
        <w:t>更多请访问教客网:www.jiaokey.com</w:t>
      </w:r>
    </w:p>
    <w:p>
      <w:r>
        <w:t>德意志史  第2卷  从宗教改革至专制主义结束  1500-1800  上评论地址：https://www.jiaokey.com/book/detail/11420662.html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