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中国少数民族文化中的史诗与英雄  中英文对照</w:t>
      </w:r>
    </w:p>
    <w:p>
      <w:r>
        <w:rPr>
          <w:rFonts w:ascii="宋体" w:hAnsi="宋体" w:eastAsia="宋体"/>
          <w:sz w:val="24"/>
        </w:rPr>
        <w:t>（荷）米尼克·希珀（MinekeSchipper），尹虎彬主编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中国少数民族文化中的史诗与英雄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（荷）米尼克·希珀（MinekeSchipper），尹虎彬主编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本书出售、求购地址：https://www.jiaokey.com/book/detail/11420571.html</w:t>
      </w:r>
    </w:p>
    <w:p>
      <w:r>
        <w:t>更多相关图书推荐：https://www.jiaokey.com</w:t>
      </w:r>
    </w:p>
    <w:p>
      <w:r>
        <w:t>（荷）米尼克·希珀（MinekeSchipper），尹虎彬主编 其他作品：https://www.jiaokey.com/tag/（荷）米尼克·希珀（MinekeSchipper），尹虎彬主编.html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关键词搜索：https://www.jiaokey.com/tag/中国少数民族文化中的史诗与英雄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