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书名：允诺与恐吓  20世纪中国性主题文学的文化透视</w:t>
      </w:r>
    </w:p>
    <w:p>
      <w:r>
        <w:t>作者：苏冰著</w:t>
      </w:r>
    </w:p>
    <w:p>
      <w:r>
        <w:t>出版社：西安：太白文艺出版社</w:t>
      </w:r>
    </w:p>
    <w:p>
      <w:r>
        <w:t>出版日期：1995.10</w:t>
      </w:r>
    </w:p>
    <w:p>
      <w:r>
        <w:t>总页数：272</w:t>
      </w:r>
    </w:p>
    <w:p>
      <w:r>
        <w:t>更多请访问教客网: www.jiaokey.com</w:t>
      </w:r>
    </w:p>
    <w:p>
      <w:r>
        <w:t>允诺与恐吓  20世纪中国性主题文学的文化透视 评论地址：https://www.jiaokey.com/book/detail/11420511.html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