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元代诗法校考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元代诗法校考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本书出售、求购地址：https://www.jiaokey.com/book/detail/11420500.html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关键词搜索：https://www.jiaokey.com/tag/元代诗法校考.html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