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涉渡之舟  新时期中国女性写作与女性文化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涉渡之舟  新时期中国女性写作与女性文化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本书出售、求购地址：https://www.jiaokey.com/book/detail/11420466.html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关键词搜索：https://www.jiaokey.com/tag/涉渡之舟  新时期中国女性写作与女性文化.html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